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图说世界300幅绘画名作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图说世界300幅绘画名作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本书出售、求购地址：https://www.jiaokey.com/book/detail/13286049.html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关键词搜索：https://www.jiaokey.com/tag/图说世界300幅绘画名作.html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