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书名：计算机基础教育系列教材  计算机文化基础上机实验教程</w:t>
      </w:r>
    </w:p>
    <w:p>
      <w:r>
        <w:t>作者：王忠仁，张久彪，尹荣章，王世好，孙家启编著</w:t>
      </w:r>
    </w:p>
    <w:p>
      <w:r>
        <w:t>出版社：合肥：安徽大学出版社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计算机基础教育系列教材  计算机文化基础上机实验教程 评论地址：https://www.jiaokey.com/book/detail/13286026.html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