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书名：河南省棉烟麻资料汇集  1963-1975  上</w:t>
      </w:r>
    </w:p>
    <w:p>
      <w:r>
        <w:t>作者：河南省棉烟&lt;font color=Red&gt;麻&lt;/font&gt;公司编</w:t>
      </w:r>
    </w:p>
    <w:p>
      <w:r>
        <w:t>出版社：河南省棉烟麻公司,1981.08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河南省棉烟麻资料汇集  1963-1975  上 评论地址：https://www.jiaokey.com/book/detail/13286003.html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