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书名：光山畜牧志  1894-1999</w:t>
      </w:r>
    </w:p>
    <w:p>
      <w:r>
        <w:t>作者：光山县畜牧局畜牧志编辑室编；王德家，朱桂玲主编；李琼，赵偑春，艾玉森副主编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光山畜牧志  1894-1999 评论地址：https://www.jiaokey.com/book/detail/13285977.html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