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辉煌十年  1989.1-1999.1</w:t>
      </w:r>
    </w:p>
    <w:p>
      <w:r>
        <w:rPr>
          <w:rFonts w:ascii="宋体" w:hAnsi="宋体" w:eastAsia="宋体"/>
          <w:sz w:val="24"/>
        </w:rPr>
        <w:t>河南省残疾人联合会编；程文一主编；吴霄，赵志龙，李颖桂副主编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辉煌十年  1989.1-1999.1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河南省残疾人联合会编；程文一主编；吴霄，赵志龙，李颖桂副主编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河南省残疾人联合会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本书出售、求购地址：https://www.jiaokey.com/book/detail/13285885.html</w:t>
      </w:r>
    </w:p>
    <w:p>
      <w:r>
        <w:t>更多相关图书推荐：https://www.jiaokey.com</w:t>
      </w:r>
    </w:p>
    <w:p>
      <w:r>
        <w:t>河南省残疾人联合会编；程文一主编；吴霄，赵志龙，李颖桂副主编 其他作品：https://www.jiaokey.com/tag/河南省残疾人联合会编；程文一主编；吴霄，赵志龙，李颖桂副主编.html</w:t>
      </w:r>
    </w:p>
    <w:p>
      <w:r>
        <w:t>河南省残疾人联合会 出版图书：https://www.jiaokey.com/tag/河南省残疾人联合会.html</w:t>
      </w:r>
    </w:p>
    <w:p>
      <w:r>
        <w:t>关键词搜索：https://www.jiaokey.com/tag/辉煌十年  1989.1-1999.1.html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