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河南省以文补文现场经验交流会文件资料汇编  1994年</w:t>
      </w:r>
    </w:p>
    <w:p>
      <w:r>
        <w:rPr>
          <w:rFonts w:ascii="宋体" w:hAnsi="宋体" w:eastAsia="宋体"/>
          <w:sz w:val="24"/>
        </w:rPr>
        <w:t>河南省文化厅，河南省财政厅编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河南省以文补文现场经验交流会文件资料汇编 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河南省文化厅，河南省财政厅编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河南省文化厅；河南省财政厅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本书出售、求购地址：https://www.jiaokey.com/book/detail/13285814.html</w:t>
      </w:r>
    </w:p>
    <w:p>
      <w:r>
        <w:t>更多相关图书推荐：https://www.jiaokey.com</w:t>
      </w:r>
    </w:p>
    <w:p>
      <w:r>
        <w:t>河南省文化厅，河南省财政厅编 其他作品：https://www.jiaokey.com/tag/河南省文化厅，河南省财政厅编.html</w:t>
      </w:r>
    </w:p>
    <w:p>
      <w:r>
        <w:t>河南省文化厅；河南省财政厅 出版图书：https://www.jiaokey.com/tag/河南省文化厅；河南省财政厅.html</w:t>
      </w:r>
    </w:p>
    <w:p>
      <w:r>
        <w:t>关键词搜索：https://www.jiaokey.com/tag/河南省以文补文现场经验交流会文件资料汇编 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