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书名：焦作建工集团志  1949-2009</w:t>
      </w:r>
    </w:p>
    <w:p>
      <w:r>
        <w:t>作者：焦作建工集团志编纂委员会编；周栓成，王柏林，关建国主编</w:t>
      </w:r>
    </w:p>
    <w:p>
      <w:r>
        <w:t>出版社：焦作建工集团志编纂委员会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焦作建工集团志  1949-2009 评论地址：https://www.jiaokey.com/book/detail/13285783.html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