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书名：河南省一九九九年农副产品生产成本与收益调查资料汇编</w:t>
      </w:r>
    </w:p>
    <w:p>
      <w:r>
        <w:t>作者：河南省价格成本调查队编；欧阳锋主编；华岳，王金恩，王新安等副主编</w:t>
      </w:r>
    </w:p>
    <w:p>
      <w:r>
        <w:t>出版社：河南省价格成本调查队</w:t>
      </w:r>
    </w:p>
    <w:p>
      <w:r>
        <w:t>出版日期：2000.06</w:t>
      </w:r>
    </w:p>
    <w:p>
      <w:r>
        <w:t>总页数：227</w:t>
      </w:r>
    </w:p>
    <w:p>
      <w:r>
        <w:t>更多请访问教客网: www.jiaokey.com</w:t>
      </w:r>
    </w:p>
    <w:p>
      <w:r>
        <w:t>河南省一九九九年农副产品生产成本与收益调查资料汇编 评论地址：https://www.jiaokey.com/book/detail/13285749.html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