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书名：植根中原  服务河南  河南侨联工作50年巡礼  1959-2009</w:t>
      </w:r>
    </w:p>
    <w:p>
      <w:r>
        <w:t>作者：河南省归国华侨联合会编</w:t>
      </w:r>
    </w:p>
    <w:p>
      <w:r>
        <w:t>出版社：河南省归国华侨联合会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植根中原  服务河南  河南侨联工作50年巡礼  1959-2009 评论地址：https://www.jiaokey.com/book/detail/13285748.html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