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书名：辉县市第三产业普查资料  1991-1992年</w:t>
      </w:r>
    </w:p>
    <w:p>
      <w:r>
        <w:t>作者：&lt;font color=Red&gt;辉&lt;/font&gt;县市第三产业普查办公室编</w:t>
      </w:r>
    </w:p>
    <w:p>
      <w:r>
        <w:t>出版社：辉县市第三产业普查办公室,1995.04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辉县市第三产业普查资料  1991-1992年 评论地址：https://www.jiaokey.com/book/detail/13285737.html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