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书名：郑州大学升达经贸管理学院  数字化校园建设材料汇编</w:t>
      </w:r>
    </w:p>
    <w:p>
      <w:r>
        <w:t>作者：郑州大学升达经贸管理学院编</w:t>
      </w:r>
    </w:p>
    <w:p>
      <w:r>
        <w:t>出版社：郑州大学升达经济贸易管理学院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郑州大学升达经贸管理学院  数字化校园建设材料汇编 评论地址：https://www.jiaokey.com/book/detail/13285722.html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