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河南省第二监狱志  1949-2001</w:t>
      </w:r>
    </w:p>
    <w:p>
      <w:r>
        <w:rPr>
          <w:rFonts w:ascii="宋体" w:hAnsi="宋体" w:eastAsia="宋体"/>
          <w:sz w:val="24"/>
        </w:rPr>
        <w:t>河南省第二监狱志编纂委员会编；李绍春主编；王朝忠，闫伟，李巧瑞副主编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河南省第二监狱志  1949-2001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河南省第二监狱志编纂委员会编；李绍春主编；王朝忠，闫伟，李巧瑞副主编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河南省第二监狱志编纂委员会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本书出售、求购地址：https://www.jiaokey.com/book/detail/13285683.html</w:t>
      </w:r>
    </w:p>
    <w:p>
      <w:r>
        <w:t>更多相关图书推荐：https://www.jiaokey.com</w:t>
      </w:r>
    </w:p>
    <w:p>
      <w:r>
        <w:t>河南省第二监狱志编纂委员会编；李绍春主编；王朝忠，闫伟，李巧瑞副主编 其他作品：https://www.jiaokey.com/tag/河南省第二监狱志编纂委员会编；李绍春主编；王朝忠，闫伟，李巧瑞副主编.html</w:t>
      </w:r>
    </w:p>
    <w:p>
      <w:r>
        <w:t>河南省第二监狱志编纂委员会 出版图书：https://www.jiaokey.com/tag/河南省第二监狱志编纂委员会.html</w:t>
      </w:r>
    </w:p>
    <w:p>
      <w:r>
        <w:t>关键词搜索：https://www.jiaokey.com/tag/河南省第二监狱志  1949-2001.html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