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河南省一九九六年农副产品生产成本与收益调查资料汇编</w:t>
      </w:r>
    </w:p>
    <w:p>
      <w:r>
        <w:rPr>
          <w:rFonts w:ascii="宋体" w:hAnsi="宋体" w:eastAsia="宋体"/>
          <w:sz w:val="24"/>
        </w:rPr>
        <w:t>河南省价格成本调查队编；路大建，张冠英，王双林等主编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河南省一九九六年农副产品生产成本与收益调查资料汇编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河南省价格成本调查队编；路大建，张冠英，王双林等主编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河南省价格成本调查队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本书出售、求购地址：https://www.jiaokey.com/book/detail/13285670.html</w:t>
      </w:r>
    </w:p>
    <w:p>
      <w:r>
        <w:t>更多相关图书推荐：https://www.jiaokey.com</w:t>
      </w:r>
    </w:p>
    <w:p>
      <w:r>
        <w:t>河南省价格成本调查队编；路大建，张冠英，王双林等主编 其他作品：https://www.jiaokey.com/tag/河南省价格成本调查队编；路大建，张冠英，王双林等主编.html</w:t>
      </w:r>
    </w:p>
    <w:p>
      <w:r>
        <w:t>河南省价格成本调查队 出版图书：https://www.jiaokey.com/tag/河南省价格成本调查队.html</w:t>
      </w:r>
    </w:p>
    <w:p>
      <w:r>
        <w:t>关键词搜索：https://www.jiaokey.com/tag/河南省一九九六年农副产品生产成本与收益调查资料汇编.html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