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高等中医专业自学考试辅导  10分册  上  西医内科学基础</w:t>
      </w:r>
    </w:p>
    <w:p>
      <w:r>
        <w:rPr>
          <w:rFonts w:ascii="宋体" w:hAnsi="宋体" w:eastAsia="宋体"/>
          <w:sz w:val="24"/>
        </w:rPr>
        <w:t>段振离主编；王汝琨副主编；河南省高等教育中医专业自学考试辅导中心编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高等中医专业自学考试辅导  10分册  上  西医内科学基础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段振离主编；王汝琨副主编；河南省高等教育中医专业自学考试辅导中心编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河南省高等教育中医专业自学考试辅导中心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本书出售、求购地址：https://www.jiaokey.com/book/detail/13285637.html</w:t>
      </w:r>
    </w:p>
    <w:p>
      <w:r>
        <w:t>更多相关图书推荐：https://www.jiaokey.com</w:t>
      </w:r>
    </w:p>
    <w:p>
      <w:r>
        <w:t>段振离主编；王汝琨副主编；河南省高等教育中医专业自学考试辅导中心编 其他作品：https://www.jiaokey.com/tag/段振离主编；王汝琨副主编；河南省高等教育中医专业自学考试辅导中心编.html</w:t>
      </w:r>
    </w:p>
    <w:p>
      <w:r>
        <w:t>河南省高等教育中医专业自学考试辅导中心 出版图书：https://www.jiaokey.com/tag/河南省高等教育中医专业自学考试辅导中心.html</w:t>
      </w:r>
    </w:p>
    <w:p>
      <w:r>
        <w:t>关键词搜索：https://www.jiaokey.com/tag/高等中医专业自学考试辅导  10分册  上  西医内科学基础.html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