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河南省纺织工业发展战略规划研究报告</w:t>
      </w:r>
    </w:p>
    <w:p>
      <w:r>
        <w:rPr>
          <w:rFonts w:ascii="宋体" w:hAnsi="宋体" w:eastAsia="宋体"/>
          <w:sz w:val="24"/>
        </w:rPr>
        <w:t>陈正诗，王莘夫，彭靖执笔；河南省纺织工业厅发展战略研究组编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河南省纺织工业发展战略规划研究报告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陈正诗，王莘夫，彭靖执笔；河南省纺织工业厅发展战略研究组编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河南省纺织工业厅发展战略研究组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本书出售、求购地址：https://www.jiaokey.com/book/detail/13285617.html</w:t>
      </w:r>
    </w:p>
    <w:p>
      <w:r>
        <w:t>更多相关图书推荐：https://www.jiaokey.com</w:t>
      </w:r>
    </w:p>
    <w:p>
      <w:r>
        <w:t>陈正诗，王莘夫，彭靖执笔；河南省纺织工业厅发展战略研究组编 其他作品：https://www.jiaokey.com/tag/陈正诗，王莘夫，彭靖执笔；河南省纺织工业厅发展战略研究组编.html</w:t>
      </w:r>
    </w:p>
    <w:p>
      <w:r>
        <w:t>河南省纺织工业厅发展战略研究组 出版图书：https://www.jiaokey.com/tag/河南省纺织工业厅发展战略研究组.html</w:t>
      </w:r>
    </w:p>
    <w:p>
      <w:r>
        <w:t>关键词搜索：https://www.jiaokey.com/tag/河南省纺织工业发展战略规划研究报告.html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