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农村重大信息  1999年合订本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农村重大信息  1999年合订本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本书出售、求购地址：https://www.jiaokey.com/book/detail/13285594.html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关键词搜索：https://www.jiaokey.com/tag/农村重大信息  1999年合订本.html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