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书名：毛泽东辩证法思想与社会主义现代化</w:t>
      </w:r>
    </w:p>
    <w:p>
      <w:r>
        <w:t>作者：史鸿文，李普涛负责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毛泽东辩证法思想与社会主义现代化 评论地址：https://www.jiaokey.com/book/detail/13285575.html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