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书名：河南省高校思想政治教育教学有效性探析</w:t>
      </w:r>
    </w:p>
    <w:p>
      <w:r>
        <w:t>作者：程曾强，刘琳娜主持</w:t>
      </w:r>
    </w:p>
    <w:p>
      <w:r>
        <w:t>出版社：许昌师专</w:t>
      </w:r>
    </w:p>
    <w:p>
      <w:r>
        <w:t>出版日期：2001.10</w:t>
      </w:r>
    </w:p>
    <w:p>
      <w:r>
        <w:t>总页数：30</w:t>
      </w:r>
    </w:p>
    <w:p>
      <w:r>
        <w:t>更多请访问教客网: www.jiaokey.com</w:t>
      </w:r>
    </w:p>
    <w:p>
      <w:r>
        <w:t>河南省高校思想政治教育教学有效性探析 评论地址：https://www.jiaokey.com/book/detail/13285544.html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