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河南省上市公司经营状况跟踪调查研究</w:t>
      </w:r>
    </w:p>
    <w:p>
      <w:r>
        <w:rPr>
          <w:rFonts w:ascii="宋体" w:hAnsi="宋体" w:eastAsia="宋体"/>
          <w:sz w:val="24"/>
        </w:rPr>
        <w:t>赵怀让，宋绪钦主持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河南省上市公司经营状况跟踪调查研究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赵怀让，宋绪钦主持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河南省社会科学界联合会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本书出售、求购地址：https://www.jiaokey.com/book/detail/13285538.html</w:t>
      </w:r>
    </w:p>
    <w:p>
      <w:r>
        <w:t>更多相关图书推荐：https://www.jiaokey.com</w:t>
      </w:r>
    </w:p>
    <w:p>
      <w:r>
        <w:t>赵怀让，宋绪钦主持 其他作品：https://www.jiaokey.com/tag/赵怀让，宋绪钦主持.html</w:t>
      </w:r>
    </w:p>
    <w:p>
      <w:r>
        <w:t>河南省社会科学界联合会 出版图书：https://www.jiaokey.com/tag/河南省社会科学界联合会.html</w:t>
      </w:r>
    </w:p>
    <w:p>
      <w:r>
        <w:t>关键词搜索：https://www.jiaokey.com/tag/河南省上市公司经营状况跟踪调查研究.html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