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书名：河南省环境科学工程文献信息数据库建设和开发研究结项成果</w:t>
      </w:r>
    </w:p>
    <w:p>
      <w:r>
        <w:t>作者：王恺荣课题主持</w:t>
      </w:r>
    </w:p>
    <w:p>
      <w:r>
        <w:t>出版社：河南师范大学出版社,2000.12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河南省环境科学工程文献信息数据库建设和开发研究结项成果 评论地址：https://www.jiaokey.com/book/detail/13285518.html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