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书名：改革开放以来中国村落文化变迁研究  阶段性成果</w:t>
      </w:r>
    </w:p>
    <w:p>
      <w:r>
        <w:t>作者：李永芳负责</w:t>
      </w:r>
    </w:p>
    <w:p>
      <w:r>
        <w:t>出版社：河南师范大学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改革开放以来中国村落文化变迁研究  阶段性成果 评论地址：https://www.jiaokey.com/book/detail/13285510.html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