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书名：未来社会发展与大学生综合素质的培养  21世纪大学生素质教育论</w:t>
      </w:r>
    </w:p>
    <w:p>
      <w:r>
        <w:t>作者：王耀，荀振芳，詹克波等课题负责</w:t>
      </w:r>
    </w:p>
    <w:p>
      <w:r>
        <w:t>出版社：</w:t>
      </w:r>
    </w:p>
    <w:p>
      <w:r>
        <w:t>出版日期：1997.06</w:t>
      </w:r>
    </w:p>
    <w:p>
      <w:r>
        <w:t>总页数：114</w:t>
      </w:r>
    </w:p>
    <w:p>
      <w:r>
        <w:t>更多请访问教客网: www.jiaokey.com</w:t>
      </w:r>
    </w:p>
    <w:p>
      <w:r>
        <w:t>未来社会发展与大学生综合素质的培养  21世纪大学生素质教育论 评论地址：https://www.jiaokey.com/book/detail/13285496.html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