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增加河南农民收入问题研究</w:t>
      </w:r>
    </w:p>
    <w:p>
      <w:r>
        <w:rPr>
          <w:rFonts w:ascii="宋体" w:hAnsi="宋体" w:eastAsia="宋体"/>
          <w:sz w:val="24"/>
        </w:rPr>
        <w:t>高友才项目负责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增加河南农民收入问题研究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高友才项目负责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本书出售、求购地址：https://www.jiaokey.com/book/detail/13285465.html</w:t>
      </w:r>
    </w:p>
    <w:p>
      <w:r>
        <w:t>更多相关图书推荐：https://www.jiaokey.com</w:t>
      </w:r>
    </w:p>
    <w:p>
      <w:r>
        <w:t>高友才项目负责 其他作品：https://www.jiaokey.com/tag/高友才项目负责.html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关键词搜索：https://www.jiaokey.com/tag/增加河南农民收入问题研究.html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