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书名：河南省城镇流动人口犯罪问题及社会防控对策研究</w:t>
      </w:r>
    </w:p>
    <w:p>
      <w:r>
        <w:t>作者：张汉昌，李宝玉项目负责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河南省城镇流动人口犯罪问题及社会防控对策研究 评论地址：https://www.jiaokey.com/book/detail/13285462.html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