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医患纠纷的社会成因及对策研究</w:t>
      </w:r>
    </w:p>
    <w:p>
      <w:r>
        <w:rPr>
          <w:rFonts w:ascii="宋体" w:hAnsi="宋体" w:eastAsia="宋体"/>
          <w:sz w:val="24"/>
        </w:rPr>
        <w:t>王大军课题负责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医患纠纷的社会成因及对策研究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王大军课题负责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本书出售、求购地址：https://www.jiaokey.com/book/detail/13285402.html</w:t>
      </w:r>
    </w:p>
    <w:p>
      <w:r>
        <w:t>更多相关图书推荐：https://www.jiaokey.com</w:t>
      </w:r>
    </w:p>
    <w:p>
      <w:r>
        <w:t>王大军课题负责 其他作品：https://www.jiaokey.com/tag/王大军课题负责.html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关键词搜索：https://www.jiaokey.com/tag/医患纠纷的社会成因及对策研究.html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