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书名：网络大学多元复合型教学模式的研究与实践</w:t>
      </w:r>
    </w:p>
    <w:p>
      <w:r>
        <w:t>作者：刘红军课题主持</w:t>
      </w:r>
    </w:p>
    <w:p>
      <w:r>
        <w:t>出版社：河南广播电视大学出版社</w:t>
      </w:r>
    </w:p>
    <w:p>
      <w:r>
        <w:t>出版日期：2001</w:t>
      </w:r>
    </w:p>
    <w:p>
      <w:r>
        <w:t>总页数：39</w:t>
      </w:r>
    </w:p>
    <w:p>
      <w:r>
        <w:t>更多请访问教客网: www.jiaokey.com</w:t>
      </w:r>
    </w:p>
    <w:p>
      <w:r>
        <w:t>网络大学多元复合型教学模式的研究与实践 评论地址：https://www.jiaokey.com/book/detail/13285391.html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