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突出华夏文化特色发展河南旅游经济之研究</w:t>
      </w:r>
    </w:p>
    <w:p>
      <w:r>
        <w:rPr>
          <w:rFonts w:ascii="宋体" w:hAnsi="宋体" w:eastAsia="宋体"/>
          <w:sz w:val="24"/>
        </w:rPr>
        <w:t>肖毅主持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突出华夏文化特色发展河南旅游经济之研究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本书出售、求购地址：https://www.jiaokey.com/book/detail/13285378.html</w:t>
      </w:r>
    </w:p>
    <w:p>
      <w:r>
        <w:t>更多相关图书推荐：https://www.jiaokey.com</w:t>
      </w:r>
    </w:p>
    <w:p>
      <w:r>
        <w:t>肖毅主持 其他作品：https://www.jiaokey.com/tag/肖毅主持.html</w:t>
      </w:r>
    </w:p>
    <w:p>
      <w:r>
        <w:t>洛阳大学出版社 出版图书：https://www.jiaokey.com/tag/洛阳大学出版社.html</w:t>
      </w:r>
    </w:p>
    <w:p>
      <w:r>
        <w:t>关键词搜索：https://www.jiaokey.com/tag/突出华夏文化特色发展河南旅游经济之研究.html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