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书名：当代大学生就业心理及就业指导研究报告</w:t>
      </w:r>
    </w:p>
    <w:p>
      <w:r>
        <w:t>作者：林效廷主持</w:t>
      </w:r>
    </w:p>
    <w:p>
      <w:r>
        <w:t>出版社：</w:t>
      </w:r>
    </w:p>
    <w:p>
      <w:r>
        <w:t>出版日期：2002.07</w:t>
      </w:r>
    </w:p>
    <w:p>
      <w:r>
        <w:t>总页数：27</w:t>
      </w:r>
    </w:p>
    <w:p>
      <w:r>
        <w:t>更多请访问教客网: www.jiaokey.com</w:t>
      </w:r>
    </w:p>
    <w:p>
      <w:r>
        <w:t>当代大学生就业心理及就业指导研究报告 评论地址：https://www.jiaokey.com/book/detail/13285314.html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