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书名：实事求是：从毛泽东到邓小平</w:t>
      </w:r>
    </w:p>
    <w:p>
      <w:r>
        <w:t>作者：刘怀光主持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实事求是：从毛泽东到邓小平 评论地址：https://www.jiaokey.com/book/detail/13285277.html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