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书名：90年代河南农村剩余劳动力现状与对策调研报告</w:t>
      </w:r>
    </w:p>
    <w:p>
      <w:r>
        <w:t>作者：曹明贵主持</w:t>
      </w:r>
    </w:p>
    <w:p>
      <w:r>
        <w:t>出版社：信阳师范学院</w:t>
      </w:r>
    </w:p>
    <w:p>
      <w:r>
        <w:t>出版日期：1998.02</w:t>
      </w:r>
    </w:p>
    <w:p>
      <w:r>
        <w:t>总页数：60</w:t>
      </w:r>
    </w:p>
    <w:p>
      <w:r>
        <w:t>更多请访问教客网: www.jiaokey.com</w:t>
      </w:r>
    </w:p>
    <w:p>
      <w:r>
        <w:t>90年代河南农村剩余劳动力现状与对策调研报告 评论地址：https://www.jiaokey.com/book/detail/13285247.html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