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书名：《西方人学思想研究》成果集</w:t>
      </w:r>
    </w:p>
    <w:p>
      <w:r>
        <w:t>作者:衡彩霞，舒刚，辛世俊主持</w:t>
      </w:r>
    </w:p>
    <w:p>
      <w:r>
        <w:t>出版社:信阳师范学院</w:t>
      </w:r>
    </w:p>
    <w:p>
      <w:r>
        <w:t>出版日期：2001.04</w:t>
      </w:r>
    </w:p>
    <w:p>
      <w:r>
        <w:t>总页数：88</w:t>
      </w:r>
    </w:p>
    <w:p>
      <w:r>
        <w:t>更多请访问教客网:www.jiaokey.com</w:t>
      </w:r>
    </w:p>
    <w:p>
      <w:r>
        <w:t>《西方人学思想研究》成果集评论地址：https://www.jiaokey.com/book/detail/13285235.html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