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书名：程颢程颐的认识论与方法论研究</w:t>
      </w:r>
    </w:p>
    <w:p>
      <w:r>
        <w:t>作者:刘太恒，郑永和，魏长领课题负责</w:t>
      </w:r>
    </w:p>
    <w:p>
      <w:r>
        <w:t>出版社:</w:t>
      </w:r>
    </w:p>
    <w:p>
      <w:r>
        <w:t>出版日期：</w:t>
      </w:r>
    </w:p>
    <w:p>
      <w:r>
        <w:t>总页数：76</w:t>
      </w:r>
    </w:p>
    <w:p>
      <w:r>
        <w:t>更多请访问教客网:www.jiaokey.com</w:t>
      </w:r>
    </w:p>
    <w:p>
      <w:r>
        <w:t>程颢程颐的认识论与方法论研究评论地址：https://www.jiaokey.com/book/detail/13285234.html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