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书名：1975年的全面整顿是建设有中国特色社会主义理论诞生前的酝酿</w:t>
      </w:r>
    </w:p>
    <w:p>
      <w:r>
        <w:t>作者：尹书博主持</w:t>
      </w:r>
    </w:p>
    <w:p>
      <w:r>
        <w:t>出版社：中共河南省委党校,1996.05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1975年的全面整顿是建设有中国特色社会主义理论诞生前的酝酿 评论地址：https://www.jiaokey.com/book/detail/13285222.html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