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现阶段中国农村新集体经济倾向研究</w:t>
      </w:r>
    </w:p>
    <w:p>
      <w:r>
        <w:rPr>
          <w:rFonts w:ascii="宋体" w:hAnsi="宋体" w:eastAsia="宋体"/>
          <w:sz w:val="24"/>
        </w:rPr>
        <w:t>任明，周文顺，郭彦森著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现阶段中国农村新集体经济倾向研究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任明，周文顺，郭彦森著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本书出售、求购地址：https://www.jiaokey.com/book/detail/13285198.html</w:t>
      </w:r>
    </w:p>
    <w:p>
      <w:r>
        <w:t>更多相关图书推荐：https://www.jiaokey.com</w:t>
      </w:r>
    </w:p>
    <w:p>
      <w:r>
        <w:t>任明，周文顺，郭彦森著 其他作品：https://www.jiaokey.com/tag/任明，周文顺，郭彦森著.html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关键词搜索：https://www.jiaokey.com/tag/现阶段中国农村新集体经济倾向研究.html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