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书名：我省高校社科学报建设与发展问题研究</w:t>
      </w:r>
    </w:p>
    <w:p>
      <w:r>
        <w:t>作者：陈立风课题主持</w:t>
      </w:r>
    </w:p>
    <w:p>
      <w:r>
        <w:t>出版社：河南省政法管理干部学院</w:t>
      </w:r>
    </w:p>
    <w:p>
      <w:r>
        <w:t>出版日期：2002.03</w:t>
      </w:r>
    </w:p>
    <w:p>
      <w:r>
        <w:t>总页数：18</w:t>
      </w:r>
    </w:p>
    <w:p>
      <w:r>
        <w:t>更多请访问教客网: www.jiaokey.com</w:t>
      </w:r>
    </w:p>
    <w:p>
      <w:r>
        <w:t>我省高校社科学报建设与发展问题研究 评论地址：https://www.jiaokey.com/book/detail/13285183.html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