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书名：河南农村人口老龄化带来和暴露出的社会问题及对策研究</w:t>
      </w:r>
    </w:p>
    <w:p>
      <w:r>
        <w:t>作者：张卫平，周静主持</w:t>
      </w:r>
    </w:p>
    <w:p>
      <w:r>
        <w:t>出版社：河南省直党校,2000.12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河南农村人口老龄化带来和暴露出的社会问题及对策研究 评论地址：https://www.jiaokey.com/book/detail/13285101.html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