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体制转换时期的公共道德建设研究</w:t>
      </w:r>
    </w:p>
    <w:p>
      <w:r>
        <w:rPr>
          <w:rFonts w:ascii="宋体" w:hAnsi="宋体" w:eastAsia="宋体"/>
          <w:sz w:val="24"/>
        </w:rPr>
        <w:t>陈培基课题负责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体制转换时期的公共道德建设研究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陈培基课题负责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本书出售、求购地址：https://www.jiaokey.com/book/detail/13285095.html</w:t>
      </w:r>
    </w:p>
    <w:p>
      <w:r>
        <w:t>更多相关图书推荐：https://www.jiaokey.com</w:t>
      </w:r>
    </w:p>
    <w:p>
      <w:r>
        <w:t>陈培基课题负责 其他作品：https://www.jiaokey.com/tag/陈培基课题负责.html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关键词搜索：https://www.jiaokey.com/tag/体制转换时期的公共道德建设研究.html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