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书名：我国中部三省在经济发展战略西移中的地位研究</w:t>
      </w:r>
    </w:p>
    <w:p>
      <w:r>
        <w:t>作者：任太增主持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我国中部三省在经济发展战略西移中的地位研究 评论地址：https://www.jiaokey.com/book/detail/13285067.html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