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书名：经济景气状况的数量分析和预测方法研究</w:t>
      </w:r>
    </w:p>
    <w:p>
      <w:r>
        <w:t>作者：段宾主持</w:t>
      </w:r>
    </w:p>
    <w:p>
      <w:r>
        <w:t>出版社：河南省社会科学院</w:t>
      </w:r>
    </w:p>
    <w:p>
      <w:r>
        <w:t>出版日期：2004.04</w:t>
      </w:r>
    </w:p>
    <w:p>
      <w:r>
        <w:t>总页数：244</w:t>
      </w:r>
    </w:p>
    <w:p>
      <w:r>
        <w:t>更多请访问教客网: www.jiaokey.com</w:t>
      </w:r>
    </w:p>
    <w:p>
      <w:r>
        <w:t>经济景气状况的数量分析和预测方法研究 评论地址：https://www.jiaokey.com/book/detail/13285031.html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