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书名：《高校校园文化建设的机制与实践运作研究》调研报告</w:t>
      </w:r>
    </w:p>
    <w:p>
      <w:r>
        <w:t>作者：张起军项目负责</w:t>
      </w:r>
    </w:p>
    <w:p>
      <w:r>
        <w:t>出版社：信阳师范学院</w:t>
      </w:r>
    </w:p>
    <w:p>
      <w:r>
        <w:t>出版日期：2002.04</w:t>
      </w:r>
    </w:p>
    <w:p>
      <w:r>
        <w:t>总页数：30</w:t>
      </w:r>
    </w:p>
    <w:p>
      <w:r>
        <w:t>更多请访问教客网: www.jiaokey.com</w:t>
      </w:r>
    </w:p>
    <w:p>
      <w:r>
        <w:t>《高校校园文化建设的机制与实践运作研究》调研报告 评论地址：https://www.jiaokey.com/book/detail/13285009.html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