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中华人民共和国1995年工业普查资料汇编  河南卷  中</w:t>
      </w:r>
    </w:p>
    <w:p>
      <w:r>
        <w:rPr>
          <w:rFonts w:ascii="宋体" w:hAnsi="宋体" w:eastAsia="宋体"/>
          <w:sz w:val="24"/>
        </w:rPr>
        <w:t>河南省第三次工业普查办公室编；缪盛鸿主编；贾耀，何卓亚，李海燕副主编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中华人民共和国1995年工业普查资料汇编  河南卷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河南省第三次工业普查办公室编；缪盛鸿主编；贾耀，何卓亚，李海燕副主编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本书出售、求购地址：https://www.jiaokey.com/book/detail/13284976.html</w:t>
      </w:r>
    </w:p>
    <w:p>
      <w:r>
        <w:t>更多相关图书推荐：https://www.jiaokey.com</w:t>
      </w:r>
    </w:p>
    <w:p>
      <w:r>
        <w:t>河南省第三次工业普查办公室编；缪盛鸿主编；贾耀，何卓亚，李海燕副主编 其他作品：https://www.jiaokey.com/tag/河南省第三次工业普查办公室编；缪盛鸿主编；贾耀，何卓亚，李海燕副主编.html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关键词搜索：https://www.jiaokey.com/tag/中华人民共和国1995年工业普查资料汇编  河南卷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