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书名：以林养茶</w:t>
      </w:r>
    </w:p>
    <w:p>
      <w:r>
        <w:t>作者：李华超著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以林养茶 评论地址：https://www.jiaokey.com/book/detail/13284948.html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