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潏水园  贵州省道真旧城竹王文化节专辑</w:t>
      </w:r>
    </w:p>
    <w:p>
      <w:r>
        <w:rPr>
          <w:rFonts w:ascii="宋体" w:hAnsi="宋体" w:eastAsia="宋体"/>
          <w:sz w:val="24"/>
        </w:rPr>
        <w:t>吴明泉著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潏水园  贵州省道真旧城竹王文化节专辑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旧城镇人民政府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本书出售、求购地址：https://www.jiaokey.com/book/detail/13284944.html</w:t>
      </w:r>
    </w:p>
    <w:p>
      <w:r>
        <w:t>更多相关图书推荐：https://www.jiaokey.com</w:t>
      </w:r>
    </w:p>
    <w:p>
      <w:r>
        <w:t>吴明泉著 其他作品：https://www.jiaokey.com/tag/吴明泉著.html</w:t>
      </w:r>
    </w:p>
    <w:p>
      <w:r>
        <w:t>旧城镇人民政府 出版图书：https://www.jiaokey.com/tag/旧城镇人民政府.html</w:t>
      </w:r>
    </w:p>
    <w:p>
      <w:r>
        <w:t>关键词搜索：https://www.jiaokey.com/tag/潏水园  贵州省道真旧城竹王文化节专辑.html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