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书名：遵义市汇川区泗渡镇志</w:t>
      </w:r>
    </w:p>
    <w:p>
      <w:r>
        <w:t>作者：遵义市汇川区泗&lt;font color=Red&gt;渡&lt;/font&gt;镇志编</w:t>
      </w:r>
    </w:p>
    <w:p>
      <w:r>
        <w:t>出版社：成都春晓印务有限公司,2012.08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遵义市汇川区泗渡镇志 评论地址：https://www.jiaokey.com/book/detail/13284900.html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