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书名：针挑疗法</w:t>
      </w:r>
    </w:p>
    <w:p>
      <w:r>
        <w:t>作者：杨健著</w:t>
      </w:r>
    </w:p>
    <w:p>
      <w:r>
        <w:t>出版社：广西民族医药研究所,1990.08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针挑疗法 评论地址：https://www.jiaokey.com/book/detail/13284838.html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