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书名：神奇的瑶医</w:t>
      </w:r>
    </w:p>
    <w:p>
      <w:r>
        <w:t>作者：王仁印，李平编著</w:t>
      </w:r>
    </w:p>
    <w:p>
      <w:r>
        <w:t>出版社：北京:民族出版社,2002.01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神奇的瑶医 评论地址：https://www.jiaokey.com/book/detail/13284829.html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