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书名：三合县志略  3</w:t>
      </w:r>
    </w:p>
    <w:p>
      <w:r>
        <w:t>作者：吴定元著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三合县志略  3 评论地址：https://www.jiaokey.com/book/detail/13284816.html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