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书名：三都水族自治县志  第3册</w:t>
      </w:r>
    </w:p>
    <w:p>
      <w:r>
        <w:t>作者：罗世斌著</w:t>
      </w:r>
    </w:p>
    <w:p>
      <w:r>
        <w:t>出版社：三都水族自治县印刷厂</w:t>
      </w:r>
    </w:p>
    <w:p>
      <w:r>
        <w:t>出版日期：1990.10</w:t>
      </w:r>
    </w:p>
    <w:p>
      <w:r>
        <w:t>总页数：214</w:t>
      </w:r>
    </w:p>
    <w:p>
      <w:r>
        <w:t>更多请访问教客网: www.jiaokey.com</w:t>
      </w:r>
    </w:p>
    <w:p>
      <w:r>
        <w:t>三都水族自治县志  第3册 评论地址：https://www.jiaokey.com/book/detail/13284811.html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