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书名：尿失禁诊断治疗学</w:t>
      </w:r>
    </w:p>
    <w:p>
      <w:r>
        <w:t>作者：廖利民，付光主编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总页数：509</w:t>
      </w:r>
    </w:p>
    <w:p>
      <w:r>
        <w:t>更多请访问教客网: www.jiaokey.com</w:t>
      </w:r>
    </w:p>
    <w:p>
      <w:r>
        <w:t>尿失禁诊断治疗学 评论地址：https://www.jiaokey.com/book/detail/13284800.html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