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书名：伤寒论方证证治准绳</w:t>
      </w:r>
    </w:p>
    <w:p>
      <w:r>
        <w:t>作者：关庆增，谷松，景浩主编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总页数：473</w:t>
      </w:r>
    </w:p>
    <w:p>
      <w:r>
        <w:t>更多请访问教客网: www.jiaokey.com</w:t>
      </w:r>
    </w:p>
    <w:p>
      <w:r>
        <w:t>伤寒论方证证治准绳 评论地址：https://www.jiaokey.com/book/detail/13284799.html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